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5-406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0063-01-2025-000002-60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каб.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1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Акимов А.Б.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6"/>
          <w:szCs w:val="26"/>
        </w:rPr>
        <w:t>да грязная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6"/>
          <w:szCs w:val="26"/>
        </w:rPr>
        <w:t>резкий запах алкоголя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поведение не соответствовало обстановке, </w:t>
      </w:r>
      <w:r>
        <w:rPr>
          <w:rFonts w:ascii="Times New Roman" w:eastAsia="Times New Roman" w:hAnsi="Times New Roman" w:cs="Times New Roman"/>
          <w:sz w:val="26"/>
          <w:szCs w:val="26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 А.Б.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</w:t>
      </w:r>
      <w:r>
        <w:rPr>
          <w:rFonts w:ascii="Times New Roman" w:eastAsia="Times New Roman" w:hAnsi="Times New Roman" w:cs="Times New Roman"/>
          <w:sz w:val="26"/>
          <w:szCs w:val="26"/>
        </w:rPr>
        <w:t>тво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А.Б.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от </w:t>
      </w:r>
      <w:r>
        <w:rPr>
          <w:rStyle w:val="cat-UserDefinedgrp-40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ние на состояние опьянения от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 медицинского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1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Акимова А.Б.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остояние опьянения;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 </w:t>
      </w:r>
      <w:r>
        <w:rPr>
          <w:rStyle w:val="cat-UserDefinedgrp-41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было.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А.Б.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появление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состояние его здоровья, являющегося инвалидом 2 группы,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Акимова </w:t>
      </w:r>
      <w:r>
        <w:rPr>
          <w:rStyle w:val="cat-UserDefinedgrp-42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штрафа в размере 1500 (одна тысяча пятьсот)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72011601203 01 0021 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0412365400675004062520143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каб. д.9 ул. Гагарина г. Сургут.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16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3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3rplc-17">
    <w:name w:val="cat-UserDefined grp-13 rplc-17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40rplc-27">
    <w:name w:val="cat-UserDefined grp-40 rplc-27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13rplc-31">
    <w:name w:val="cat-UserDefined grp-13 rplc-31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2rplc-39">
    <w:name w:val="cat-UserDefined grp-42 rplc-39"/>
    <w:basedOn w:val="DefaultParagraphFont"/>
  </w:style>
  <w:style w:type="character" w:customStyle="1" w:styleId="cat-UserDefinedgrp-43rplc-53">
    <w:name w:val="cat-UserDefined grp-43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